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Importing 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pixels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Compression does not change any pixels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graphic enhancement that lightens the image so that you can see the image or text behind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of a figure that indicates it can be placed anywhere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changes to an image without actually affecting the original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graphic enhancement that places a shadow on the edge of an image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broad term that describes anything on a page that is not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a line drawing that is created as a vector graphic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image that has been enlarged or reduced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Formats are those that can only be read by a single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graphic files is the process of reducing the size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frames that are placed within text and must stay with that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a vector graphic to a bitmap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standoff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an image along a center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at which a computer can transmit information along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enhancement that blurs the edges of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permission granted to use a work of art without transferring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image created using pixels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space between an image and text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Importing Graphics</dc:title>
  <dcterms:created xsi:type="dcterms:W3CDTF">2021-10-11T09:34:49Z</dcterms:created>
  <dcterms:modified xsi:type="dcterms:W3CDTF">2021-10-11T09:34:49Z</dcterms:modified>
</cp:coreProperties>
</file>