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Impossible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van    </w:t>
      </w:r>
      <w:r>
        <w:t xml:space="preserve">   realise    </w:t>
      </w:r>
      <w:r>
        <w:t xml:space="preserve">   notice    </w:t>
      </w:r>
      <w:r>
        <w:t xml:space="preserve">   aloof    </w:t>
      </w:r>
      <w:r>
        <w:t xml:space="preserve">   striped    </w:t>
      </w:r>
      <w:r>
        <w:t xml:space="preserve">   account    </w:t>
      </w:r>
      <w:r>
        <w:t xml:space="preserve">   addition    </w:t>
      </w:r>
      <w:r>
        <w:t xml:space="preserve">   bizarre    </w:t>
      </w:r>
      <w:r>
        <w:t xml:space="preserve">   relax    </w:t>
      </w:r>
      <w:r>
        <w:t xml:space="preserve">   burn    </w:t>
      </w:r>
      <w:r>
        <w:t xml:space="preserve">   profit    </w:t>
      </w:r>
      <w:r>
        <w:t xml:space="preserve">   neighborly    </w:t>
      </w:r>
      <w:r>
        <w:t xml:space="preserve">   battle    </w:t>
      </w:r>
      <w:r>
        <w:t xml:space="preserve">   flash    </w:t>
      </w:r>
      <w:r>
        <w:t xml:space="preserve">   macho    </w:t>
      </w:r>
      <w:r>
        <w:t xml:space="preserve">   ashamed    </w:t>
      </w:r>
      <w:r>
        <w:t xml:space="preserve">   thunder    </w:t>
      </w:r>
      <w:r>
        <w:t xml:space="preserve">   welcome    </w:t>
      </w:r>
      <w:r>
        <w:t xml:space="preserve">   bright    </w:t>
      </w:r>
      <w:r>
        <w:t xml:space="preserve">   workable    </w:t>
      </w:r>
      <w:r>
        <w:t xml:space="preserve">   ocean    </w:t>
      </w:r>
      <w:r>
        <w:t xml:space="preserve">   Hello    </w:t>
      </w:r>
      <w:r>
        <w:t xml:space="preserve">   Border    </w:t>
      </w:r>
      <w:r>
        <w:t xml:space="preserve">   Claustrophobia    </w:t>
      </w:r>
      <w:r>
        <w:t xml:space="preserve">   Donald    </w:t>
      </w:r>
      <w:r>
        <w:t xml:space="preserve">   Excessive    </w:t>
      </w:r>
      <w:r>
        <w:t xml:space="preserve">   God    </w:t>
      </w:r>
      <w:r>
        <w:t xml:space="preserve">   Huge    </w:t>
      </w:r>
      <w:r>
        <w:t xml:space="preserve">   Illegal    </w:t>
      </w:r>
      <w:r>
        <w:t xml:space="preserve">   Immigrants    </w:t>
      </w:r>
      <w:r>
        <w:t xml:space="preserve">   Mexico    </w:t>
      </w:r>
      <w:r>
        <w:t xml:space="preserve">   Racism    </w:t>
      </w:r>
      <w:r>
        <w:t xml:space="preserve">   Toilet    </w:t>
      </w:r>
      <w:r>
        <w:t xml:space="preserve">   Toupee    </w:t>
      </w:r>
      <w:r>
        <w:t xml:space="preserve">   Trump    </w:t>
      </w:r>
      <w:r>
        <w:t xml:space="preserve">   Wall    </w:t>
      </w:r>
      <w:r>
        <w:t xml:space="preserve">   Xenophobia    </w:t>
      </w:r>
      <w:r>
        <w:t xml:space="preserve">   Бог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Impossible </dc:title>
  <dcterms:created xsi:type="dcterms:W3CDTF">2021-10-11T09:34:30Z</dcterms:created>
  <dcterms:modified xsi:type="dcterms:W3CDTF">2021-10-11T09:34:30Z</dcterms:modified>
</cp:coreProperties>
</file>