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Impossible Mot Croisés pour les Misérable, Chapitre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matériau que nous utilisons pour fabriquer des vêtements et provient d’un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première lettre de ce mot est 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un mouvement involontaire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mot se trouve à la page 58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antonyme pour ce mot est raccourcir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C’est une émotion que nous ressentons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C’est quelque chose que les gens font quand ils ne veulent plus garder quelque chose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synonyme pour ce mot est enfouir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C’est un bruit aigu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synonyme de ce mot est pousser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Impossible Mot Croisés pour les Misérable, Chapitre 4</dc:title>
  <dcterms:created xsi:type="dcterms:W3CDTF">2021-10-11T09:35:57Z</dcterms:created>
  <dcterms:modified xsi:type="dcterms:W3CDTF">2021-10-11T09:35:57Z</dcterms:modified>
</cp:coreProperties>
</file>