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Impostor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Yammy    </w:t>
      </w:r>
      <w:r>
        <w:t xml:space="preserve">   Lizzie    </w:t>
      </w:r>
      <w:r>
        <w:t xml:space="preserve">   Jack    </w:t>
      </w:r>
      <w:r>
        <w:t xml:space="preserve">   Aphmau    </w:t>
      </w:r>
      <w:r>
        <w:t xml:space="preserve">   Scott    </w:t>
      </w:r>
      <w:r>
        <w:t xml:space="preserve">   Dave    </w:t>
      </w:r>
      <w:r>
        <w:t xml:space="preserve">   Katherine    </w:t>
      </w:r>
      <w:r>
        <w:t xml:space="preserve">   Joey    </w:t>
      </w:r>
      <w:r>
        <w:t xml:space="preserve">   Gloom    </w:t>
      </w:r>
      <w:r>
        <w:t xml:space="preserve">   Lauren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Impostor </dc:title>
  <dcterms:created xsi:type="dcterms:W3CDTF">2021-10-11T09:35:54Z</dcterms:created>
  <dcterms:modified xsi:type="dcterms:W3CDTF">2021-10-11T09:35:54Z</dcterms:modified>
</cp:coreProperties>
</file>