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Impostor de Viena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cosa que la gent mira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Tros petit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Complicació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Conjunt de crits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Capturar per la belleza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Trampa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Lignit negre i lluent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Fet amb pompa, magnifencia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Llum, ordinàriament de petroli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Conjunt d’accessoris de decoració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Impostor de Viena</dc:title>
  <dcterms:created xsi:type="dcterms:W3CDTF">2021-10-11T09:36:00Z</dcterms:created>
  <dcterms:modified xsi:type="dcterms:W3CDTF">2021-10-11T09:36:00Z</dcterms:modified>
</cp:coreProperties>
</file>