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Impractical Jokers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Sloppy Joe    </w:t>
      </w:r>
      <w:r>
        <w:t xml:space="preserve">   Elevator    </w:t>
      </w:r>
      <w:r>
        <w:t xml:space="preserve">   Germs    </w:t>
      </w:r>
      <w:r>
        <w:t xml:space="preserve">   Dr. Frank    </w:t>
      </w:r>
      <w:r>
        <w:t xml:space="preserve">   Cannoli    </w:t>
      </w:r>
      <w:r>
        <w:t xml:space="preserve">   Hotdog    </w:t>
      </w:r>
      <w:r>
        <w:t xml:space="preserve">   Fatone    </w:t>
      </w:r>
      <w:r>
        <w:t xml:space="preserve">   Comedian    </w:t>
      </w:r>
      <w:r>
        <w:t xml:space="preserve">   Firefighter    </w:t>
      </w:r>
      <w:r>
        <w:t xml:space="preserve">   Park    </w:t>
      </w:r>
      <w:r>
        <w:t xml:space="preserve">   Nose    </w:t>
      </w:r>
      <w:r>
        <w:t xml:space="preserve">   Pranks    </w:t>
      </w:r>
      <w:r>
        <w:t xml:space="preserve">   New York    </w:t>
      </w:r>
      <w:r>
        <w:t xml:space="preserve">   Jokers    </w:t>
      </w:r>
      <w:r>
        <w:t xml:space="preserve">   Impractical    </w:t>
      </w:r>
      <w:r>
        <w:t xml:space="preserve">   Friends    </w:t>
      </w:r>
      <w:r>
        <w:t xml:space="preserve">   Tsed    </w:t>
      </w:r>
      <w:r>
        <w:t xml:space="preserve">   Jenna    </w:t>
      </w:r>
      <w:r>
        <w:t xml:space="preserve">   Remo    </w:t>
      </w:r>
      <w:r>
        <w:t xml:space="preserve">   Staten Island    </w:t>
      </w:r>
      <w:r>
        <w:t xml:space="preserve">   Awakened    </w:t>
      </w:r>
      <w:r>
        <w:t xml:space="preserve">   Doughnuts    </w:t>
      </w:r>
      <w:r>
        <w:t xml:space="preserve">   Cats    </w:t>
      </w:r>
      <w:r>
        <w:t xml:space="preserve">   Brian Quinn    </w:t>
      </w:r>
      <w:r>
        <w:t xml:space="preserve">   James Murray    </w:t>
      </w:r>
      <w:r>
        <w:t xml:space="preserve">   Sal Vulcano    </w:t>
      </w:r>
      <w:r>
        <w:t xml:space="preserve">   Joe Gatto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Impractical Jokers</dc:title>
  <dcterms:created xsi:type="dcterms:W3CDTF">2021-10-11T09:35:21Z</dcterms:created>
  <dcterms:modified xsi:type="dcterms:W3CDTF">2021-10-11T09:35:21Z</dcterms:modified>
</cp:coreProperties>
</file>