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Impératif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come here    </w:t>
      </w:r>
      <w:r>
        <w:t xml:space="preserve">   detentuon    </w:t>
      </w:r>
      <w:r>
        <w:t xml:space="preserve">   stupid things    </w:t>
      </w:r>
      <w:r>
        <w:t xml:space="preserve">   your seat    </w:t>
      </w:r>
      <w:r>
        <w:t xml:space="preserve">   return    </w:t>
      </w:r>
      <w:r>
        <w:t xml:space="preserve">   stop your nonsense    </w:t>
      </w:r>
      <w:r>
        <w:t xml:space="preserve">   stop    </w:t>
      </w:r>
      <w:r>
        <w:t xml:space="preserve">   show me    </w:t>
      </w:r>
      <w:r>
        <w:t xml:space="preserve">   sing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Impératif</dc:title>
  <dcterms:created xsi:type="dcterms:W3CDTF">2021-10-11T09:33:48Z</dcterms:created>
  <dcterms:modified xsi:type="dcterms:W3CDTF">2021-10-11T09:33:48Z</dcterms:modified>
</cp:coreProperties>
</file>