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Impression Formation &amp;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Helps increase your accuracy in percepton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strategies that are often used to make ourselves appear likeable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Strategies designed to influence the attitudes or behaviors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verifying your understanding of some message, situation, or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Techniques you use to communicate or to confirm your self-image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attentiveness,interest, and concern for the 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desire to be autonomous, to have the right to do as you wish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desire to be viewed positively by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known as self-presentation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techniques you use to signal your inability to do some task or your incompetence to encourage another to help you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techniques you use to excuse possible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Behaviors designed to increase interpersonal attractiveness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Techniques by which you seek to establish your competence, character, and charisma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techniques you use to monitor (self-censor) what you say or do carefully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 Formation &amp; Management</dc:title>
  <dcterms:created xsi:type="dcterms:W3CDTF">2021-10-11T09:34:33Z</dcterms:created>
  <dcterms:modified xsi:type="dcterms:W3CDTF">2021-10-11T09:34:33Z</dcterms:modified>
</cp:coreProperties>
</file>