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Impression Materials and Gypsum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Heating process to remove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alginate impression stored in open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separate mixes of gypsum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gypsum powder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articulate casts during trimming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state to trim a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large mix of gypsum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this impression first, less gagging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Gypsum is this type of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Diagnostic casts are what kind of a reproduction of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Diagnostic casts are created from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Hydrocolloids are also referred to as this type of a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 Materials and Gypsum Products</dc:title>
  <dcterms:created xsi:type="dcterms:W3CDTF">2021-10-11T09:35:12Z</dcterms:created>
  <dcterms:modified xsi:type="dcterms:W3CDTF">2021-10-11T09:35:12Z</dcterms:modified>
</cp:coreProperties>
</file>