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Impressionism/Expressionism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of painting in which small, distinct dots of color are applied in patterns to form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painted "A Sunday on La Grande Jatte"?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Impressionist painters began their careers painting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Impressionist painters began their careers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Monet never painted definite edges or __________________to any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style of painting that expresses feelings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 Gogh used Vibrant, radiating colors to "________________" his subjects.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Van Gogh painting that is an excellent example of One-Point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the Impressionist movement in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artistic revolution since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Suffered from serve depression and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Van Gogh left behind over 800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Painted "The Scream"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Claude Monet was born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Monet loved to work 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Impressionism/Expressionism Word Search</dc:title>
  <dcterms:created xsi:type="dcterms:W3CDTF">2021-10-11T09:34:59Z</dcterms:created>
  <dcterms:modified xsi:type="dcterms:W3CDTF">2021-10-11T09:34:59Z</dcterms:modified>
</cp:coreProperties>
</file>