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Starry Night    </w:t>
      </w:r>
      <w:r>
        <w:t xml:space="preserve">   Monet    </w:t>
      </w:r>
      <w:r>
        <w:t xml:space="preserve">   Van Gogh    </w:t>
      </w:r>
      <w:r>
        <w:t xml:space="preserve">   tint    </w:t>
      </w:r>
      <w:r>
        <w:t xml:space="preserve">   shade    </w:t>
      </w:r>
      <w:r>
        <w:t xml:space="preserve">   color    </w:t>
      </w:r>
      <w:r>
        <w:t xml:space="preserve">   repetition    </w:t>
      </w:r>
      <w:r>
        <w:t xml:space="preserve">   light    </w:t>
      </w:r>
      <w:r>
        <w:t xml:space="preserve">   movement    </w:t>
      </w:r>
      <w:r>
        <w:t xml:space="preserve">   Line    </w:t>
      </w:r>
      <w:r>
        <w:t xml:space="preserve">   texture    </w:t>
      </w:r>
      <w:r>
        <w:t xml:space="preserve">   shape    </w:t>
      </w:r>
      <w:r>
        <w:t xml:space="preserve">   Impressionism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Impressionism</dc:title>
  <dcterms:created xsi:type="dcterms:W3CDTF">2021-10-11T09:34:16Z</dcterms:created>
  <dcterms:modified xsi:type="dcterms:W3CDTF">2021-10-11T09:34:16Z</dcterms:modified>
</cp:coreProperties>
</file>