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broken strokes    </w:t>
      </w:r>
      <w:r>
        <w:t xml:space="preserve">   canvas    </w:t>
      </w:r>
      <w:r>
        <w:t xml:space="preserve">   mixed colors    </w:t>
      </w:r>
      <w:r>
        <w:t xml:space="preserve">   Refuses    </w:t>
      </w:r>
      <w:r>
        <w:t xml:space="preserve">   scenery    </w:t>
      </w:r>
      <w:r>
        <w:t xml:space="preserve">   candid    </w:t>
      </w:r>
      <w:r>
        <w:t xml:space="preserve">   France    </w:t>
      </w:r>
      <w:r>
        <w:t xml:space="preserve">   light    </w:t>
      </w:r>
      <w:r>
        <w:t xml:space="preserve">   Cassatt    </w:t>
      </w:r>
      <w:r>
        <w:t xml:space="preserve">   Degas    </w:t>
      </w:r>
      <w:r>
        <w:t xml:space="preserve">   Monet    </w:t>
      </w:r>
      <w:r>
        <w:t xml:space="preserve">   impressionism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Impressionism</dc:title>
  <dcterms:created xsi:type="dcterms:W3CDTF">2021-10-11T09:34:54Z</dcterms:created>
  <dcterms:modified xsi:type="dcterms:W3CDTF">2021-10-11T09:34:54Z</dcterms:modified>
</cp:coreProperties>
</file>