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Impressionism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Impressionism tried to paint _______ with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 Debussy wrote for his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Ravel's best known orchestral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Spent two years teaching children 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short pieces that impressionists favored.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notes seem to clash.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Debussy's special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Teachers didn't like Debussy's unusual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that Ravel and Debussy are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love affair Ravel ever had was with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Impressionism</dc:title>
  <dcterms:created xsi:type="dcterms:W3CDTF">2021-10-11T09:35:08Z</dcterms:created>
  <dcterms:modified xsi:type="dcterms:W3CDTF">2021-10-11T09:35:08Z</dcterms:modified>
</cp:coreProperties>
</file>