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Impressionism - end of Modern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a famous Mexican Mural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sculpted "The Kiss"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painted "Olympia"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painted "The Migration of the Negro, Panel no. 49"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painted "The Kiss"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became inspired to paint his most well known subject matter after traveling to Morrocco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painted "The Scream"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the architect of Villa Savoye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was primarily a printmaker because she wanted to make her artwork accessible to everyone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spiral earthwork inspired many artists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wanted to paint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architect who designed "Fallingwater"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the founder of Cubism along with Picasso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story goes that he was hired to resolve a bet about the way horses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created the woodcut, Memorial Sheet for Karl Liebknecht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photographed "The Steerage" which was one of the first photographs to be considered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sculpted "The Burghers of Calais"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painted many self portraits that dealt with her inner struggles and were filled with symbolism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post impressionist known for still lifes and mountain landscapes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painted "The Jungle"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Impressionism - end of Modern Art</dc:title>
  <dcterms:created xsi:type="dcterms:W3CDTF">2021-10-11T09:35:17Z</dcterms:created>
  <dcterms:modified xsi:type="dcterms:W3CDTF">2021-10-11T09:35:17Z</dcterms:modified>
</cp:coreProperties>
</file>