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Impressionist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texture    </w:t>
      </w:r>
      <w:r>
        <w:t xml:space="preserve">   brush strokes    </w:t>
      </w:r>
      <w:r>
        <w:t xml:space="preserve">   blended colours    </w:t>
      </w:r>
      <w:r>
        <w:t xml:space="preserve">   tone    </w:t>
      </w:r>
      <w:r>
        <w:t xml:space="preserve">   renoir    </w:t>
      </w:r>
      <w:r>
        <w:t xml:space="preserve">   impression    </w:t>
      </w:r>
      <w:r>
        <w:t xml:space="preserve">   capture the scene    </w:t>
      </w:r>
      <w:r>
        <w:t xml:space="preserve">   realism    </w:t>
      </w:r>
      <w:r>
        <w:t xml:space="preserve">   moment    </w:t>
      </w:r>
      <w:r>
        <w:t xml:space="preserve">   picasso    </w:t>
      </w:r>
      <w:r>
        <w:t xml:space="preserve">   degas    </w:t>
      </w:r>
      <w:r>
        <w:t xml:space="preserve">   monet    </w:t>
      </w:r>
      <w:r>
        <w:t xml:space="preserve">   portrait    </w:t>
      </w:r>
      <w:r>
        <w:t xml:space="preserve">   landscape    </w:t>
      </w:r>
      <w:r>
        <w:t xml:space="preserve">   warm colours    </w:t>
      </w:r>
      <w:r>
        <w:t xml:space="preserve">   artist    </w:t>
      </w:r>
      <w:r>
        <w:t xml:space="preserve">   irises    </w:t>
      </w:r>
      <w:r>
        <w:t xml:space="preserve">   van gogh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Impressionist Artists</dc:title>
  <dcterms:created xsi:type="dcterms:W3CDTF">2021-10-11T09:35:35Z</dcterms:created>
  <dcterms:modified xsi:type="dcterms:W3CDTF">2021-10-11T09:35:35Z</dcterms:modified>
</cp:coreProperties>
</file>