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Impressionists</w:t>
      </w:r>
    </w:p>
    <w:p>
      <w:pPr>
        <w:pStyle w:val="Questions"/>
      </w:pPr>
      <w:r>
        <w:t xml:space="preserve">1. ATLIOPC OROLC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CLORO WLHEE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MLREEYAPNMOTC RSCOOL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CKDLWOOBO NITGAMPNRKI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MIPAOST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SWBRHOUKR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NUROE CTDAERHLA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NETMO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ADGES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PLNAACESD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Impressionists</dc:title>
  <dcterms:created xsi:type="dcterms:W3CDTF">2021-10-11T09:34:37Z</dcterms:created>
  <dcterms:modified xsi:type="dcterms:W3CDTF">2021-10-11T09:34:37Z</dcterms:modified>
</cp:coreProperties>
</file>