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 Crossword (ADA201) Ms.Demsar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moving the scene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Identifying characters, objects, places and so forth in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Rejecting information or ideas offered by another player. One of the most common problems experienced by new improvisors. In conventional theatre, the term is used to mean something different (pre-planned stage movement).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intent into action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(but not all!) scenes are about a conflict of some sort. If there's no conflict, the scene may still be truthful but somewhat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dialog or action which advances the scene. Offers should be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Embracing the offers made by other performers in order to advance the scene.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cute and silly that makes the audience laugh but doesn't do anything to advance the scene. Very annoying for the other improvisors.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 that a character in a scene is trying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Accepting an offer but failing to act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question asked of the audience in order to start a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during which a scene is not advancing. Usually a bad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Trying to make a joke or do something funny that doesn't flow naturally from the scene. Always a bad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told by a scene. Scenes should have a clear beginning, middle and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Crossword (ADA201) Ms.Demsar</dc:title>
  <dcterms:created xsi:type="dcterms:W3CDTF">2021-10-11T09:36:07Z</dcterms:created>
  <dcterms:modified xsi:type="dcterms:W3CDTF">2021-10-11T09:36:07Z</dcterms:modified>
</cp:coreProperties>
</file>