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Improv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thing that a character in a scene is trying to achieve.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moving the scene forwards.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dialog or action which advances the scene, offers should be accepted.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story told by a scene which should have a clear beginning, middle, and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Accepting an offer but failing to act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Identifying characters, objects, places and so forth in the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Rejecting information or ideas offered by another player, in conventional theatre, the term is used to mean something different (pre-planned stage movement).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Many (but not all!) scenes are about a _________ of some sort, if there's none, the scene may still be truthful but somewhat dull.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Bringing back an idea from earlier in the scene, or from a previous scene in the show, or even from a previous performance, which should not be over-done.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Introducing too much information into the scene, making it difficult or impossible to ever find a satisfying ending that resolves everything.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Turning intent into action and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Playfully getting another performer to do something difficult or unpleasant which you probably wouldn't do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Embracing the offers made by other performers In order to advance the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period during which a scene is not advancing, usually a bad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Explaining the handle of the scene to the audience before the scene starts, involves doing an ask-about.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 Terms</dc:title>
  <dcterms:created xsi:type="dcterms:W3CDTF">2021-10-11T09:36:05Z</dcterms:created>
  <dcterms:modified xsi:type="dcterms:W3CDTF">2021-10-11T09:36:05Z</dcterms:modified>
</cp:coreProperties>
</file>