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who, what and where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Introducing too much information into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an idea forward in an improv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silly faces instead of reacting truthfully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points that have strong consquences for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a character in a scene is trying to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Advancing a scene and adding to it to move the story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an idea and not advancing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between two characters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"where" the scene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 Terms</dc:title>
  <dcterms:created xsi:type="dcterms:W3CDTF">2021-10-11T09:35:38Z</dcterms:created>
  <dcterms:modified xsi:type="dcterms:W3CDTF">2021-10-11T09:35:38Z</dcterms:modified>
</cp:coreProperties>
</file>