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Improv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Assigning characteristics to another player's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character's social standing or feeling of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 scene with preparation before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Receiving an offer with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up control and being flexible with others'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a scene with minimal, or no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moving a scene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Accepting an idea, but doing nothing to progress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Denying another player's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or dialogue to initiate the advancement of a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 Vocabulary</dc:title>
  <dcterms:created xsi:type="dcterms:W3CDTF">2021-10-11T09:34:56Z</dcterms:created>
  <dcterms:modified xsi:type="dcterms:W3CDTF">2021-10-11T09:34:56Z</dcterms:modified>
</cp:coreProperties>
</file>