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blocking    </w:t>
      </w:r>
      <w:r>
        <w:t xml:space="preserve">   commenting    </w:t>
      </w:r>
      <w:r>
        <w:t xml:space="preserve">   complementary    </w:t>
      </w:r>
      <w:r>
        <w:t xml:space="preserve">   conflict    </w:t>
      </w:r>
      <w:r>
        <w:t xml:space="preserve">   corpse    </w:t>
      </w:r>
      <w:r>
        <w:t xml:space="preserve">   driving advancing    </w:t>
      </w:r>
      <w:r>
        <w:t xml:space="preserve">   endowing    </w:t>
      </w:r>
      <w:r>
        <w:t xml:space="preserve">   gagging    </w:t>
      </w:r>
      <w:r>
        <w:t xml:space="preserve">   gibberish    </w:t>
      </w:r>
      <w:r>
        <w:t xml:space="preserve">   handle    </w:t>
      </w:r>
      <w:r>
        <w:t xml:space="preserve">   hedging    </w:t>
      </w:r>
      <w:r>
        <w:t xml:space="preserve">   information overload    </w:t>
      </w:r>
      <w:r>
        <w:t xml:space="preserve">   instant trouble    </w:t>
      </w:r>
      <w:r>
        <w:t xml:space="preserve">   mugging    </w:t>
      </w:r>
      <w:r>
        <w:t xml:space="preserve">   naming    </w:t>
      </w:r>
      <w:r>
        <w:t xml:space="preserve">   narrative    </w:t>
      </w:r>
      <w:r>
        <w:t xml:space="preserve">   objective    </w:t>
      </w:r>
      <w:r>
        <w:t xml:space="preserve">   offer    </w:t>
      </w:r>
      <w:r>
        <w:t xml:space="preserve">   physicalization    </w:t>
      </w:r>
      <w:r>
        <w:t xml:space="preserve">   pimping    </w:t>
      </w:r>
      <w:r>
        <w:t xml:space="preserve">   plateau    </w:t>
      </w:r>
      <w:r>
        <w:t xml:space="preserve">   point of concentration    </w:t>
      </w:r>
      <w:r>
        <w:t xml:space="preserve">   post show    </w:t>
      </w:r>
      <w:r>
        <w:t xml:space="preserve">   shelving    </w:t>
      </w:r>
      <w:r>
        <w:t xml:space="preserve">   space object    </w:t>
      </w:r>
      <w:r>
        <w:t xml:space="preserve">   talking heads    </w:t>
      </w:r>
      <w:r>
        <w:t xml:space="preserve">   waffling    </w:t>
      </w:r>
      <w:r>
        <w:t xml:space="preserve">   wanking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Word Search</dc:title>
  <dcterms:created xsi:type="dcterms:W3CDTF">2021-10-11T09:36:03Z</dcterms:created>
  <dcterms:modified xsi:type="dcterms:W3CDTF">2021-10-11T09:36:03Z</dcterms:modified>
</cp:coreProperties>
</file>