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Improve 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relaxation technique in which a person consciously tenses and relaxes their muscles one-by-one.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Becoming too invested in any one facet of life, such as a career, can be detrimental to relationships and 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relaxation technique in which the individual takes slow deep breaths, using abdominal muscles, to help them relax.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Disturbances in this may indicate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in which the individual imagines relaxing scene or scenario in vivid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an escape from stressful or triggering situations, and provides a great source of exercise which has been shown to reduce symptoms of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provide similar benefits to talking about emotions. Provides an outlet and a source of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Feelings of anxiety that are either very tense, or nearly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Healthy diets have been linked to improved 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Inability to focus on important tasks such as work or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help reduce mental illnesses complicated by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Following this, such as taking medications as prescribed, can improve treatment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Working towards goals, developing skills, or bulding expertise in an area has been linked with positive mental health.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Deficiencies in this area can decrease a person's ability to concentrate and properly manage their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a signal of anxiety, and it can contribute to difficulty managing other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Strengthening this has been closely linked with positive 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been shown to reduce symptoms of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consciously focusing on one's thoughts and feelings without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about emotions can help to manage their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prolonged period of intense sadness, which plays a role in various mental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provide a distraction from painful emotions.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 Mental Health </dc:title>
  <dcterms:created xsi:type="dcterms:W3CDTF">2021-10-11T09:35:56Z</dcterms:created>
  <dcterms:modified xsi:type="dcterms:W3CDTF">2021-10-11T09:35:56Z</dcterms:modified>
</cp:coreProperties>
</file>