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Upgrade    </w:t>
      </w:r>
      <w:r>
        <w:t xml:space="preserve">   Update    </w:t>
      </w:r>
      <w:r>
        <w:t xml:space="preserve">   Revise    </w:t>
      </w:r>
      <w:r>
        <w:t xml:space="preserve">   Repair    </w:t>
      </w:r>
      <w:r>
        <w:t xml:space="preserve">   Reform    </w:t>
      </w:r>
      <w:r>
        <w:t xml:space="preserve">   Refine    </w:t>
      </w:r>
      <w:r>
        <w:t xml:space="preserve">   Rectify    </w:t>
      </w:r>
      <w:r>
        <w:t xml:space="preserve">   Polish    </w:t>
      </w:r>
      <w:r>
        <w:t xml:space="preserve">   Finish    </w:t>
      </w:r>
      <w:r>
        <w:t xml:space="preserve">   Enrich    </w:t>
      </w:r>
      <w:r>
        <w:t xml:space="preserve">   Enhance    </w:t>
      </w:r>
      <w:r>
        <w:t xml:space="preserve">   Edit    </w:t>
      </w:r>
      <w:r>
        <w:t xml:space="preserve">   Develop    </w:t>
      </w:r>
      <w:r>
        <w:t xml:space="preserve">   Cultivate    </w:t>
      </w:r>
      <w:r>
        <w:t xml:space="preserve">   Correct    </w:t>
      </w:r>
      <w:r>
        <w:t xml:space="preserve">   Clean    </w:t>
      </w:r>
      <w:r>
        <w:t xml:space="preserve">   Buff    </w:t>
      </w:r>
      <w:r>
        <w:t xml:space="preserve">   Brush-up    </w:t>
      </w:r>
      <w:r>
        <w:t xml:space="preserve">   Beautify    </w:t>
      </w:r>
      <w:r>
        <w:t xml:space="preserve">   Amend    </w:t>
      </w:r>
      <w:r>
        <w:t xml:space="preserve">   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</dc:title>
  <dcterms:created xsi:type="dcterms:W3CDTF">2021-10-11T09:34:29Z</dcterms:created>
  <dcterms:modified xsi:type="dcterms:W3CDTF">2021-10-11T09:34:29Z</dcterms:modified>
</cp:coreProperties>
</file>