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Improvement (Spelling)</w:t>
      </w:r>
    </w:p>
    <w:p>
      <w:pPr>
        <w:pStyle w:val="Questions"/>
      </w:pPr>
      <w:r>
        <w:t xml:space="preserve">1. AUPRGDE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UDPTAE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RIESEV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EIARRP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ORFRME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ERNEIF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RCIFTYE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OPIHSL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FISNIH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ERHINC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AHEENCN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POELDEV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VTUCTLIAE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CCOTERR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ENALC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FFBU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R-UUHBSP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YETUIBAF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MNAED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ALERT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(Spelling)</dc:title>
  <dcterms:created xsi:type="dcterms:W3CDTF">2021-10-11T09:34:31Z</dcterms:created>
  <dcterms:modified xsi:type="dcterms:W3CDTF">2021-10-11T09:34:31Z</dcterms:modified>
</cp:coreProperties>
</file>