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Improvement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Best    </w:t>
      </w:r>
      <w:r>
        <w:t xml:space="preserve">   Bodybuilders    </w:t>
      </w:r>
      <w:r>
        <w:t xml:space="preserve">   Bolt    </w:t>
      </w:r>
      <w:r>
        <w:t xml:space="preserve">   Enhancement    </w:t>
      </w:r>
      <w:r>
        <w:t xml:space="preserve">   Exercise    </w:t>
      </w:r>
      <w:r>
        <w:t xml:space="preserve">   Fix    </w:t>
      </w:r>
      <w:r>
        <w:t xml:space="preserve">   Health    </w:t>
      </w:r>
      <w:r>
        <w:t xml:space="preserve">   Physical    </w:t>
      </w:r>
      <w:r>
        <w:t xml:space="preserve">   Science    </w:t>
      </w:r>
      <w:r>
        <w:t xml:space="preserve">   Sports    </w:t>
      </w:r>
      <w:r>
        <w:t xml:space="preserve">   Steroids    </w:t>
      </w:r>
      <w:r>
        <w:t xml:space="preserve">   Weightlifters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Improvement Word Search</dc:title>
  <dcterms:created xsi:type="dcterms:W3CDTF">2021-10-10T23:44:24Z</dcterms:created>
  <dcterms:modified xsi:type="dcterms:W3CDTF">2021-10-10T23:44:24Z</dcterms:modified>
</cp:coreProperties>
</file>