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Improvement of Instruction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VAK learning style prefers to learn through listening.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MI involves understanding how to communicate with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lobe of the brain has to do with memory, emotion, hearing and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in this learning type are solution seekers who value practical applications.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thalamus, hippocampus, and amygdala make up this system 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university provides coursework with real-world applications.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who use this side of their brain prefer group projects and hands on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lobe of the brain is concerned with the reception and processing of sensory information from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lobe of the brain is concerned with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Students who use this side of the brain prefer to work alone and read independently.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MI involves numbers and computing skills.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in this learning style seek hidden possibility and disregard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in this learning style seek facts and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in this learning type learn by listening and sharing ideas and need to know the "why."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MI involves reading, writing and speaking.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protective covering helps relay information across the axon.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VAK learning style learns best through moving, doing and touching.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neuron has up to 10,000 of these "branches."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VAK learning style learns through seeing, highlighting, and 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lobe is involved with decision making and problem solving.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MI involves understanding and expressing oneself through rhythm, composing, and conducting.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Improvement of Instruction</dc:title>
  <dcterms:created xsi:type="dcterms:W3CDTF">2021-10-11T09:34:49Z</dcterms:created>
  <dcterms:modified xsi:type="dcterms:W3CDTF">2021-10-11T09:34:49Z</dcterms:modified>
</cp:coreProperties>
</file>