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Adolescent Literacy Chapters 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collaborative reading between groups of students. It is used as an instructional bridge in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strategy used to organize multiple readings in a short period of time for the entire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for teachers to develop questions. The strategy describes four types of questions: Right There, Think and Search, Author and You, and On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literacy teaching that consists of designed stops where students use comprehension strategies to understand the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where students work collaboratively to consolidate concepts and skills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structural questions that progress students through examination at the literal, structural and interpretive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 provoking questions that extend through an entire unit.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text based strategy that the reader interacts and builds meaning from the content by analyzing the author's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to engage in repeated readings to build fluency and comprehension.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guided instruction, including scaffolding provided by the teacher to foster extended discussion from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classroom technique used to develop students literacy development orally from their teacher.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Adolescent Literacy Chapters 2-3</dc:title>
  <dcterms:created xsi:type="dcterms:W3CDTF">2021-10-11T09:35:14Z</dcterms:created>
  <dcterms:modified xsi:type="dcterms:W3CDTF">2021-10-11T09:35:14Z</dcterms:modified>
</cp:coreProperties>
</file>