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Improving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muscles    </w:t>
      </w:r>
      <w:r>
        <w:t xml:space="preserve">   lactic acid    </w:t>
      </w:r>
      <w:r>
        <w:t xml:space="preserve">   oxygen    </w:t>
      </w:r>
      <w:r>
        <w:t xml:space="preserve">   intensity    </w:t>
      </w:r>
      <w:r>
        <w:t xml:space="preserve">   reps    </w:t>
      </w:r>
      <w:r>
        <w:t xml:space="preserve">   sets    </w:t>
      </w:r>
      <w:r>
        <w:t xml:space="preserve">   doms    </w:t>
      </w:r>
      <w:r>
        <w:t xml:space="preserve">   muscular endurance    </w:t>
      </w:r>
      <w:r>
        <w:t xml:space="preserve">   flexibility    </w:t>
      </w:r>
      <w:r>
        <w:t xml:space="preserve">   speed    </w:t>
      </w:r>
      <w:r>
        <w:t xml:space="preserve">   body composition    </w:t>
      </w:r>
      <w:r>
        <w:t xml:space="preserve">   strength    </w:t>
      </w:r>
      <w:r>
        <w:t xml:space="preserve">   cardiovascular endurance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Fitness</dc:title>
  <dcterms:created xsi:type="dcterms:W3CDTF">2021-10-11T09:34:47Z</dcterms:created>
  <dcterms:modified xsi:type="dcterms:W3CDTF">2021-10-11T09:34:47Z</dcterms:modified>
</cp:coreProperties>
</file>