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Improving Group Climates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hope things work out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I’m okay, you’re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know all the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Manipulation/Hidden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your opinion/idea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Let’s do it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“You”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don’t care/Get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I’m better than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“I”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Honesty/Organic/Genuine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“Do what I want you to do”</w:t>
            </w:r>
          </w:p>
        </w:tc>
      </w:tr>
    </w:tbl>
    <w:p>
      <w:pPr>
        <w:pStyle w:val="WordBankMedium"/>
      </w:pPr>
      <w:r>
        <w:t xml:space="preserve">   Superiority    </w:t>
      </w:r>
      <w:r>
        <w:t xml:space="preserve">   Equality    </w:t>
      </w:r>
      <w:r>
        <w:t xml:space="preserve">   Evaluation    </w:t>
      </w:r>
      <w:r>
        <w:t xml:space="preserve">   Strategy    </w:t>
      </w:r>
      <w:r>
        <w:t xml:space="preserve">   Empathy    </w:t>
      </w:r>
      <w:r>
        <w:t xml:space="preserve">   Description    </w:t>
      </w:r>
      <w:r>
        <w:t xml:space="preserve">   Certainty    </w:t>
      </w:r>
      <w:r>
        <w:t xml:space="preserve">   Problem Solving    </w:t>
      </w:r>
      <w:r>
        <w:t xml:space="preserve">   Neutrality    </w:t>
      </w:r>
      <w:r>
        <w:t xml:space="preserve">   Spontaneity    </w:t>
      </w:r>
      <w:r>
        <w:t xml:space="preserve">   Provisionalism     </w:t>
      </w:r>
      <w:r>
        <w:t xml:space="preserve">  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Group Climates</dc:title>
  <dcterms:created xsi:type="dcterms:W3CDTF">2021-10-11T09:35:01Z</dcterms:created>
  <dcterms:modified xsi:type="dcterms:W3CDTF">2021-10-11T09:35:01Z</dcterms:modified>
</cp:coreProperties>
</file>