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Improving Interpersonal Communication, CH.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characterized by giving in to others at the expense of your own needs in order to avoid conflict and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Conflict Style.  A conflict style in which people seek a middle ground by conceding some goals to achieve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Conflict Style.           	A conflict style in which people search for new solutions that will achieve both personal goals and the goals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Myers-Briggs personality type.  People who think before speaking, are not very talkative, and often prefer to work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Choose one option and ignore the other is an example of strategies for ________________ Dialectic Tensions.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__________Model of Conflict Resolution focuses on communication personal concerns and suggesting alternative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Myers-Briggs personality type.  People who are flexible and adaptable thinkers and are likely to take risks, act spontaneously, and procrastinate.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let anger “go”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vrs. Separation Dialectic. The desire for both connection and independence.  To be close to others without having to give up your separate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Myers-Briggs personality type.  People who are highly structured, plan ahead, are punctual, and become impatient with those who show up late or waste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_______(two-words)  Indicator.  A theory about personality types that examines the ways in which we perceive the world around us as well as how we reach conclusions and make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Myers-Briggs personality type.  people who focus on details and prefer to concentrate on one task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 Conflict Style. A conflict style in which people give in to others for the purpose of preserving peace and harmony.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 Conflict Style.  A conflict style in which people are more concerned with fulfilling their own needs than with meeting the needs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conflict style in which people express disagreement in a way that respects others’ perspectives and promotes problem 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Six-Step Model of Conflict Resolution uses Preparation, Initiation, Confrontation, _______________, Resolution, and Reevaluation.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Behavior that appears to accommodate another person’s needs, but actually represents subtle aggressive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disagreement that occurs in relationships when differences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 in which communicators put their personal needs first and demand compliance of others, often at the expense of someone else’s needs and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_________vrs. Privacy Dialectic.  The desire to be open and honest with another person while also protecting your privacy.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Myers-Briggs personality type. People who are outgoing who talk more and gesture when they speak and enjoy interacting with others and solving problems 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emotional response to unmet expectations that ranges from minor irritation to intense 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_____________ Cultures one person is more likely to lose, and the conflict is usually closely related to an individual’s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Cultures place a high value on saving “face.”  One might say EVERYONE wins in this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Myers-Briggs personality type.  People who are analytical, objective, and task-oriented and who take pride in making difficult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Conflict Style.  A conflict style in which people change the subject, sidestep a controversial issue, or deny that a conflict exists because they are unable or unwilling to stand up for their own needs or the needs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pretend the anger is not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Willingness to argue controversial issues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Myers-Briggs personality type.  People who want to get along with others and will spend time and effort helping other and creating a supportive communication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conflict style where the result of behaviors such as constant complaining, personal insults, conflict avoidance and aggressive arguments that create hostility or prevent problem 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___________Dialectics Theory explains how the interplay of contradictory forces affects interpersonal relationships in three domains.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 vrs. Change Dialectic.  The desire for both stable relationship and the novelty and excitement of change.  The predictability of day-to-day interactions and an occasional change in routine.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resolving a conflict, it is best to talk with “I” statements, not “_____________”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Word you say silently to make yourself feel calmer.</w:t>
            </w:r>
          </w:p>
        </w:tc>
      </w:tr>
    </w:tbl>
    <w:p>
      <w:pPr>
        <w:pStyle w:val="WordBankLarge"/>
      </w:pPr>
      <w:r>
        <w:t xml:space="preserve">   Integration    </w:t>
      </w:r>
      <w:r>
        <w:t xml:space="preserve">   Stability    </w:t>
      </w:r>
      <w:r>
        <w:t xml:space="preserve">   Expression    </w:t>
      </w:r>
      <w:r>
        <w:t xml:space="preserve">   Extroverts    </w:t>
      </w:r>
      <w:r>
        <w:t xml:space="preserve">   Introverts    </w:t>
      </w:r>
      <w:r>
        <w:t xml:space="preserve">   Sensors    </w:t>
      </w:r>
      <w:r>
        <w:t xml:space="preserve">   Thinkers    </w:t>
      </w:r>
      <w:r>
        <w:t xml:space="preserve">   Feelers    </w:t>
      </w:r>
      <w:r>
        <w:t xml:space="preserve">   Judgers    </w:t>
      </w:r>
      <w:r>
        <w:t xml:space="preserve">   Perceivers    </w:t>
      </w:r>
      <w:r>
        <w:t xml:space="preserve">   Conflict    </w:t>
      </w:r>
      <w:r>
        <w:t xml:space="preserve">   Destructive    </w:t>
      </w:r>
      <w:r>
        <w:t xml:space="preserve">   Constructive    </w:t>
      </w:r>
      <w:r>
        <w:t xml:space="preserve">   Accommodating    </w:t>
      </w:r>
      <w:r>
        <w:t xml:space="preserve">   Competitive    </w:t>
      </w:r>
      <w:r>
        <w:t xml:space="preserve">   Collaborative    </w:t>
      </w:r>
      <w:r>
        <w:t xml:space="preserve">   Compromising    </w:t>
      </w:r>
      <w:r>
        <w:t xml:space="preserve">   Avoidance    </w:t>
      </w:r>
      <w:r>
        <w:t xml:space="preserve">   Anger    </w:t>
      </w:r>
      <w:r>
        <w:t xml:space="preserve">   Passivity    </w:t>
      </w:r>
      <w:r>
        <w:t xml:space="preserve">   Aggression    </w:t>
      </w:r>
      <w:r>
        <w:t xml:space="preserve">   PassiveAggressive    </w:t>
      </w:r>
      <w:r>
        <w:t xml:space="preserve">   Argumentativeness    </w:t>
      </w:r>
      <w:r>
        <w:t xml:space="preserve">   Relational    </w:t>
      </w:r>
      <w:r>
        <w:t xml:space="preserve">   Negotiating    </w:t>
      </w:r>
      <w:r>
        <w:t xml:space="preserve">   Myers-Briggs    </w:t>
      </w:r>
      <w:r>
        <w:t xml:space="preserve">   Individualistic    </w:t>
      </w:r>
      <w:r>
        <w:t xml:space="preserve">   Collectivist    </w:t>
      </w:r>
      <w:r>
        <w:t xml:space="preserve">   AEIOU    </w:t>
      </w:r>
      <w:r>
        <w:t xml:space="preserve">   Consideration    </w:t>
      </w:r>
      <w:r>
        <w:t xml:space="preserve">   You    </w:t>
      </w:r>
      <w:r>
        <w:t xml:space="preserve">   Relax    </w:t>
      </w:r>
      <w:r>
        <w:t xml:space="preserve">   Vent    </w:t>
      </w:r>
      <w:r>
        <w:t xml:space="preserve">   Suppress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Interpersonal Communication, CH. 8</dc:title>
  <dcterms:created xsi:type="dcterms:W3CDTF">2021-10-11T09:35:05Z</dcterms:created>
  <dcterms:modified xsi:type="dcterms:W3CDTF">2021-10-11T09:35:05Z</dcterms:modified>
</cp:coreProperties>
</file>