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example of anaerobic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following physical activity where body temp, circulation and respiratory rates return to pre-exercise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..........period immediately before competition when volume and intensity of training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....... ........ provides opportunity to outline goals and performance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......... is the phase of training in which performance is optimised to meet the demands of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example of Flexibility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health and safety consideration ......    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example of skill training?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initial planning consideration?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3 phases of competition - pre-season, off-season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used when planning for a training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2 subphases: macrocycle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psychological and physiological condition caused by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Aerobic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example of strength training?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Performance</dc:title>
  <dcterms:created xsi:type="dcterms:W3CDTF">2021-10-11T09:35:24Z</dcterms:created>
  <dcterms:modified xsi:type="dcterms:W3CDTF">2021-10-11T09:35:24Z</dcterms:modified>
</cp:coreProperties>
</file>