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Improving Performance</w:t>
      </w:r>
    </w:p>
    <w:p>
      <w:pPr>
        <w:pStyle w:val="Questions"/>
      </w:pPr>
      <w:r>
        <w:t xml:space="preserve">1. VIPIMONRG FPRMEENROAC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IGSIHYOCOPALL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AGIRETMHDOSNT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TCAIHEL SSCIRANNEOOTDI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GRHNSETT ATGININR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BORICEA RNIGITNA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ICNARAEOB GIANINRT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IIXLETBYILF ATRINGNI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LLKIS GTNNIRAI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CSEPOTOTIINM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PNNRINNALOGTLIIIENCIASSNDTOIA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12. IEOPDTAISORIN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CEALYCMOCR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OMLCSEEYC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IMLECCOCRY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AIGEKPN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GITEAPRN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PSBUHSSEA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GNNIRATI ISOSNES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TAEFYS SASDCIONTNIORE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21. GIREANIONVTR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SRDGU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ADGRSNE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YHEOLTNGCO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MPTNEQUIE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MKAS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EBSITNEF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TSIIMTANLOI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Performance</dc:title>
  <dcterms:created xsi:type="dcterms:W3CDTF">2021-10-11T09:35:26Z</dcterms:created>
  <dcterms:modified xsi:type="dcterms:W3CDTF">2021-10-11T09:35:26Z</dcterms:modified>
</cp:coreProperties>
</file>