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Improving Vocabulary Skills - Chapter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use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Steady, determined, and careful in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rise above or go beyond the limits of; exceed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opinion held by everyone (or almost everyone) involved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honor the memory of someone or something, as with a ceremony; celebrate; observe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activity or situation especially suited to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 satisfied; feeling too much satisfaction with oneself or one's accomplishments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share in someone else's feelings or thoughts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requiring special skills or higher intellectual abilities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willingly give up (as a claim, privilege, or right); do without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Vocabulary Skills - Chapter 22</dc:title>
  <dcterms:created xsi:type="dcterms:W3CDTF">2021-10-11T09:35:58Z</dcterms:created>
  <dcterms:modified xsi:type="dcterms:W3CDTF">2021-10-11T09:35:58Z</dcterms:modified>
</cp:coreProperties>
</file>