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Improving the Moment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Sensory Awareness    </w:t>
      </w:r>
      <w:r>
        <w:t xml:space="preserve">   Breather    </w:t>
      </w:r>
      <w:r>
        <w:t xml:space="preserve">   Cheerlead    </w:t>
      </w:r>
      <w:r>
        <w:t xml:space="preserve">   Focus    </w:t>
      </w:r>
      <w:r>
        <w:t xml:space="preserve">   Breathe Deeply    </w:t>
      </w:r>
      <w:r>
        <w:t xml:space="preserve">   Stretching    </w:t>
      </w:r>
      <w:r>
        <w:t xml:space="preserve">   Yoga    </w:t>
      </w:r>
      <w:r>
        <w:t xml:space="preserve">   Massage    </w:t>
      </w:r>
      <w:r>
        <w:t xml:space="preserve">   Higher Being    </w:t>
      </w:r>
      <w:r>
        <w:t xml:space="preserve">   Supreme Being    </w:t>
      </w:r>
      <w:r>
        <w:t xml:space="preserve">   Strength    </w:t>
      </w:r>
      <w:r>
        <w:t xml:space="preserve">   Positive    </w:t>
      </w:r>
      <w:r>
        <w:t xml:space="preserve">   Purpose    </w:t>
      </w:r>
      <w:r>
        <w:t xml:space="preserve">   Fantasy World    </w:t>
      </w:r>
      <w:r>
        <w:t xml:space="preserve">   Scenes    </w:t>
      </w:r>
      <w:r>
        <w:t xml:space="preserve">   Relaxing    </w:t>
      </w:r>
      <w:r>
        <w:t xml:space="preserve">   Rethinking the situation    </w:t>
      </w:r>
      <w:r>
        <w:t xml:space="preserve">   Self Encouragement    </w:t>
      </w:r>
      <w:r>
        <w:t xml:space="preserve">   Vacation    </w:t>
      </w:r>
      <w:r>
        <w:t xml:space="preserve">   One thing in the moment    </w:t>
      </w:r>
      <w:r>
        <w:t xml:space="preserve">   Prayer    </w:t>
      </w:r>
      <w:r>
        <w:t xml:space="preserve">   Meaning    </w:t>
      </w:r>
      <w:r>
        <w:t xml:space="preserve">   Imagery    </w:t>
      </w:r>
      <w:r>
        <w:t xml:space="preserve">   Improve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Improving the Moment</dc:title>
  <dcterms:created xsi:type="dcterms:W3CDTF">2021-10-11T09:35:42Z</dcterms:created>
  <dcterms:modified xsi:type="dcterms:W3CDTF">2021-10-11T09:35:42Z</dcterms:modified>
</cp:coreProperties>
</file>