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Spontaneous    </w:t>
      </w:r>
      <w:r>
        <w:t xml:space="preserve">   Action    </w:t>
      </w:r>
      <w:r>
        <w:t xml:space="preserve">   Role-playing    </w:t>
      </w:r>
      <w:r>
        <w:t xml:space="preserve">   Breaking-Character    </w:t>
      </w:r>
      <w:r>
        <w:t xml:space="preserve">   Freeze    </w:t>
      </w:r>
      <w:r>
        <w:t xml:space="preserve">   Plot    </w:t>
      </w:r>
      <w:r>
        <w:t xml:space="preserve">   Scene    </w:t>
      </w:r>
      <w:r>
        <w:t xml:space="preserve">   Dialogue    </w:t>
      </w:r>
      <w:r>
        <w:t xml:space="preserve">   Obstacles    </w:t>
      </w:r>
      <w:r>
        <w:t xml:space="preserve">   Motivation    </w:t>
      </w:r>
      <w:r>
        <w:t xml:space="preserve">   Conflict    </w:t>
      </w:r>
      <w:r>
        <w:t xml:space="preserve">   Time    </w:t>
      </w:r>
      <w:r>
        <w:t xml:space="preserve">   Setting    </w:t>
      </w:r>
      <w:r>
        <w:t xml:space="preserve">   Character    </w:t>
      </w:r>
      <w:r>
        <w:t xml:space="preserve">   Improvisation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Improvisation </dc:title>
  <dcterms:created xsi:type="dcterms:W3CDTF">2021-10-11T09:34:53Z</dcterms:created>
  <dcterms:modified xsi:type="dcterms:W3CDTF">2021-10-11T09:34:53Z</dcterms:modified>
</cp:coreProperties>
</file>