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Improvisation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offer that meshes well with what's already  gone before; usually enhances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the scene is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Making silly faces instead of acting truthfully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Acknowledging an offer but not doing anything  with it, with the intent of using it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Turning intent into action and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Introducing too much information into the scene.  making it difficult or impossible to ever find a   satisfying ending that resolves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Doing something cute and silly that makes the audience laugh but doesn't do anything to advance the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Taking over a scene and not letting other performers influence its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process of moving the scene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Trying to make a joke of do something funny  that doesn't flow naturally from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Rejecting information or ideas offered by another performer; also means preplanned movement in conventional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Failing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To break up laughing while playing a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object used in the scene but which doesn't really exist; a mimed objec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scene that involves a lot of standing around talking rather than engaging in physical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Stepping out of the reality of the scene  by  saying or doing something that refers to the fact that it is a scene being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Playfully getting another performer to do  something difficult or unpleasant which you probably wouldn't do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this, the scene is usually boring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premise of a scene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an offer that introduces a problem or  conflict but that doesn't relate to the narrative of the scene prior to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Discussion of the show by performers and crew after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period during which a scene is not advancing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Identifying characters, objects, places, and so forth in the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Assigning attributes to another performer's 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Making small talk instead of engaging in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that a character in a scene is trying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Embracing the offers made by other performers  in order to advance the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story told by a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 Any dialogue or scene which advances the 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nonsense language </w:t>
            </w:r>
          </w:p>
        </w:tc>
      </w:tr>
    </w:tbl>
    <w:p>
      <w:pPr>
        <w:pStyle w:val="WordBankLarge"/>
      </w:pPr>
      <w:r>
        <w:t xml:space="preserve">   postshadow    </w:t>
      </w:r>
      <w:r>
        <w:t xml:space="preserve">   endowing    </w:t>
      </w:r>
      <w:r>
        <w:t xml:space="preserve">   informationoverload    </w:t>
      </w:r>
      <w:r>
        <w:t xml:space="preserve">   pointofconcentration    </w:t>
      </w:r>
      <w:r>
        <w:t xml:space="preserve">   gagging    </w:t>
      </w:r>
      <w:r>
        <w:t xml:space="preserve">   gibberish    </w:t>
      </w:r>
      <w:r>
        <w:t xml:space="preserve">   accepting    </w:t>
      </w:r>
      <w:r>
        <w:t xml:space="preserve">   blocking    </w:t>
      </w:r>
      <w:r>
        <w:t xml:space="preserve">   conflict    </w:t>
      </w:r>
      <w:r>
        <w:t xml:space="preserve">   waffling    </w:t>
      </w:r>
      <w:r>
        <w:t xml:space="preserve">   complementary    </w:t>
      </w:r>
      <w:r>
        <w:t xml:space="preserve">   handle    </w:t>
      </w:r>
      <w:r>
        <w:t xml:space="preserve">   advancing    </w:t>
      </w:r>
      <w:r>
        <w:t xml:space="preserve">   shelving    </w:t>
      </w:r>
      <w:r>
        <w:t xml:space="preserve">   corpse    </w:t>
      </w:r>
      <w:r>
        <w:t xml:space="preserve">   mugging    </w:t>
      </w:r>
      <w:r>
        <w:t xml:space="preserve">   physicalization    </w:t>
      </w:r>
      <w:r>
        <w:t xml:space="preserve">   wanking    </w:t>
      </w:r>
      <w:r>
        <w:t xml:space="preserve">   narrative    </w:t>
      </w:r>
      <w:r>
        <w:t xml:space="preserve">   offer    </w:t>
      </w:r>
      <w:r>
        <w:t xml:space="preserve">   commenting    </w:t>
      </w:r>
      <w:r>
        <w:t xml:space="preserve">   instanttrouble    </w:t>
      </w:r>
      <w:r>
        <w:t xml:space="preserve">   pimping    </w:t>
      </w:r>
      <w:r>
        <w:t xml:space="preserve">   spaceobject    </w:t>
      </w:r>
      <w:r>
        <w:t xml:space="preserve">   hedging    </w:t>
      </w:r>
      <w:r>
        <w:t xml:space="preserve">   objective    </w:t>
      </w:r>
      <w:r>
        <w:t xml:space="preserve">   talkingheads    </w:t>
      </w:r>
      <w:r>
        <w:t xml:space="preserve">   driving    </w:t>
      </w:r>
      <w:r>
        <w:t xml:space="preserve">   naming    </w:t>
      </w:r>
      <w:r>
        <w:t xml:space="preserve">   plateau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Improvisation Terminology</dc:title>
  <dcterms:created xsi:type="dcterms:W3CDTF">2021-10-11T09:36:28Z</dcterms:created>
  <dcterms:modified xsi:type="dcterms:W3CDTF">2021-10-11T09:36:28Z</dcterms:modified>
</cp:coreProperties>
</file>