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Improvisation Terms and Concepts</w:t>
      </w:r>
    </w:p>
    <w:p>
      <w:pPr>
        <w:pStyle w:val="Questions"/>
      </w:pPr>
      <w:r>
        <w:t xml:space="preserve">1. LAEMIRNT OIQEUSNT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OANSPOITRMVII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TNEYONTPISA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OTNAIMOITV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LRETENXA ILUTSIM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OTAAAICRHENIRTCZ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OTMCSIS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ITNAOUTIS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NILRTNAE TILUSMI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DAEI CNCNONOITE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Improvisation Terms and Concepts</dc:title>
  <dcterms:created xsi:type="dcterms:W3CDTF">2021-10-11T09:36:00Z</dcterms:created>
  <dcterms:modified xsi:type="dcterms:W3CDTF">2021-10-11T09:36:00Z</dcterms:modified>
</cp:coreProperties>
</file>