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Impulse Control Disorder (Suicide)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BEHAVIOUR    </w:t>
      </w:r>
      <w:r>
        <w:t xml:space="preserve">   HURT    </w:t>
      </w:r>
      <w:r>
        <w:t xml:space="preserve">   FEEL    </w:t>
      </w:r>
      <w:r>
        <w:t xml:space="preserve">   PAIN    </w:t>
      </w:r>
      <w:r>
        <w:t xml:space="preserve">   SUICIDE    </w:t>
      </w:r>
      <w:r>
        <w:t xml:space="preserve">   SYMPTOMS    </w:t>
      </w:r>
      <w:r>
        <w:t xml:space="preserve">   SIGNS    </w:t>
      </w:r>
      <w:r>
        <w:t xml:space="preserve">   AGING    </w:t>
      </w:r>
      <w:r>
        <w:t xml:space="preserve">   ALCOHOL    </w:t>
      </w:r>
      <w:r>
        <w:t xml:space="preserve">   DRUGS    </w:t>
      </w:r>
      <w:r>
        <w:t xml:space="preserve">   CARE    </w:t>
      </w:r>
      <w:r>
        <w:t xml:space="preserve">   CRY    </w:t>
      </w:r>
      <w:r>
        <w:t xml:space="preserve">   EMOTIONS    </w:t>
      </w:r>
      <w:r>
        <w:t xml:space="preserve">   SAD    </w:t>
      </w:r>
      <w:r>
        <w:t xml:space="preserve">   DEPRESSION    </w:t>
      </w:r>
      <w:r>
        <w:t xml:space="preserve">  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Impulse Control Disorder (Suicide)</dc:title>
  <dcterms:created xsi:type="dcterms:W3CDTF">2021-10-11T09:35:52Z</dcterms:created>
  <dcterms:modified xsi:type="dcterms:W3CDTF">2021-10-11T09:35:52Z</dcterms:modified>
</cp:coreProperties>
</file>