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Imputs to technological systems 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lever in which the load lies between the fulcrum and the effort. A wheelbarrow is an example of a second-class lever.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a partner or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lever arm is defined as the perpendicular distance from the axis of rotation to the line of action of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through experience or education; the theoretical or practical understanding of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method of raising capital by selling company stock to investors. In return for the investment, the shareholders receive ownership interests in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lever in which the effort is placed between the fulcrum and the load. A baseball bat is an example of a third-class 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airlike fluid substance which expands freely to fill any space available, irrespective of its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studying or has expert knowledge of one or more of the natural or physical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tool held in the hand and operated without electricity or other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responsible for controlling or administering all or part of a company or similar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material is any product or physical matter that comes from plants, animals, or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 To make extremely weary; wear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refers to a factor that dramatically increases (hence "multiplies") the effectiveness of an item or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lifting machine consisting of a rope that unwinds from a wheel onto a cylindrical drum or shaft joined to the wheel to provide mechanical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amount or supply of something) unable to be used up because existing in abundance.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designs, builds, or maintains engines, machines, or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firm raises money for working capital or capital expenditures by selling bonds, bills, or notes to individual and/or institutional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Employees whose work is helping a company or organization to operate, for example technical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the imagination or original ideas, especially in the production of an artistic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wheel with a grooved rim around which a cord passes.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firm and stable in shape; not liquid or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Imputs to technological systems even</dc:title>
  <dcterms:created xsi:type="dcterms:W3CDTF">2021-10-11T09:35:06Z</dcterms:created>
  <dcterms:modified xsi:type="dcterms:W3CDTF">2021-10-11T09:35:06Z</dcterms:modified>
</cp:coreProperties>
</file>