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(In)Famous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Horror star Vincent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March sisters' mom, affectionately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Bond or Bourne,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Ahab's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Anne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a.k.a. Samuel Clemens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Count of Monte Cristo,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Cockney flower girl, Eliza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Piglet's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Samson's Temptress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Daphne Du Maurier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Katniss' nemesis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Boy who never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Writer____Allan Poe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Narnia 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Bard, ______Night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Isaac of science fiction 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Hiding Place, Corrie Ten____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___Misérables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(In)Famous Stories</dc:title>
  <dcterms:created xsi:type="dcterms:W3CDTF">2021-10-10T23:54:16Z</dcterms:created>
  <dcterms:modified xsi:type="dcterms:W3CDTF">2021-10-10T23:54:16Z</dcterms:modified>
</cp:coreProperties>
</file>