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In-Nomi!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jien mhux tifel imma 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l-għalliema tiegħi hija 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għandu 4 saqajn u jħobb jilgħaq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il-post fejn nitolbu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hawn min għandu kelb u hawn min għandu ______________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missieri huwa 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nħassar bil-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il-post fejn noqogħdu mal-familja tagħna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nikteb bil-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klassi nsibuha ġewwa 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In-Nomi! </dc:title>
  <dcterms:created xsi:type="dcterms:W3CDTF">2021-10-11T09:37:18Z</dcterms:created>
  <dcterms:modified xsi:type="dcterms:W3CDTF">2021-10-11T09:37:18Z</dcterms:modified>
</cp:coreProperties>
</file>