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InTEreStING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swirling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bay or compartment in a vaulted ceiling.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kills animals to reduce their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from someone when something disappointing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unhappy person or a person in an unfortunate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"roll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prediction or expecting.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swiftly and lightly.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 participating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 one's head or body forward and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Basically, it's hard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silly and foolish.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chain attached to a watch for carrying in a waistcoat or waistband pocket.</w:t>
            </w:r>
          </w:p>
        </w:tc>
      </w:tr>
    </w:tbl>
    <w:p>
      <w:pPr>
        <w:pStyle w:val="WordBankLarge"/>
      </w:pPr>
      <w:r>
        <w:t xml:space="preserve">   Severy    </w:t>
      </w:r>
      <w:r>
        <w:t xml:space="preserve">   Wretch    </w:t>
      </w:r>
      <w:r>
        <w:t xml:space="preserve">   Flurry    </w:t>
      </w:r>
      <w:r>
        <w:t xml:space="preserve">   Stoop    </w:t>
      </w:r>
      <w:r>
        <w:t xml:space="preserve">   Consolation    </w:t>
      </w:r>
      <w:r>
        <w:t xml:space="preserve">   Unfurl    </w:t>
      </w:r>
      <w:r>
        <w:t xml:space="preserve">   Torrential    </w:t>
      </w:r>
      <w:r>
        <w:t xml:space="preserve">   Daft    </w:t>
      </w:r>
      <w:r>
        <w:t xml:space="preserve">   Fob    </w:t>
      </w:r>
      <w:r>
        <w:t xml:space="preserve">   Anticipation    </w:t>
      </w:r>
      <w:r>
        <w:t xml:space="preserve">   Onlooker    </w:t>
      </w:r>
      <w:r>
        <w:t xml:space="preserve">   Culler    </w:t>
      </w:r>
      <w:r>
        <w:t xml:space="preserve">   Flit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</dc:title>
  <dcterms:created xsi:type="dcterms:W3CDTF">2021-10-11T09:45:29Z</dcterms:created>
  <dcterms:modified xsi:type="dcterms:W3CDTF">2021-10-11T09:45:29Z</dcterms:modified>
</cp:coreProperties>
</file>