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27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congregated    </w:t>
      </w:r>
      <w:r>
        <w:t xml:space="preserve">   pristine    </w:t>
      </w:r>
      <w:r>
        <w:t xml:space="preserve">   enthusiastically    </w:t>
      </w:r>
      <w:r>
        <w:t xml:space="preserve">   illumination    </w:t>
      </w:r>
      <w:r>
        <w:t xml:space="preserve">   cautionary    </w:t>
      </w:r>
      <w:r>
        <w:t xml:space="preserve">   wavering    </w:t>
      </w:r>
      <w:r>
        <w:t xml:space="preserve">   gaggle    </w:t>
      </w:r>
      <w:r>
        <w:t xml:space="preserve">   travesty    </w:t>
      </w:r>
      <w:r>
        <w:t xml:space="preserve">   compulsively    </w:t>
      </w:r>
      <w:r>
        <w:t xml:space="preserve">   terminally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27 Days</dc:title>
  <dcterms:created xsi:type="dcterms:W3CDTF">2021-10-11T09:36:02Z</dcterms:created>
  <dcterms:modified xsi:type="dcterms:W3CDTF">2021-10-11T09:36:02Z</dcterms:modified>
</cp:coreProperties>
</file>