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 House</w:t>
      </w:r>
    </w:p>
    <w:p>
      <w:pPr>
        <w:pStyle w:val="Questions"/>
      </w:pPr>
      <w:r>
        <w:t xml:space="preserve">1. KISN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EIOTTL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EDB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TLEBA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TENCKIH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SEHORW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ALPM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House</dc:title>
  <dcterms:created xsi:type="dcterms:W3CDTF">2021-10-11T09:36:21Z</dcterms:created>
  <dcterms:modified xsi:type="dcterms:W3CDTF">2021-10-11T09:36:21Z</dcterms:modified>
</cp:coreProperties>
</file>