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Campagna è Un'Altra Cosa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Parlare piano (verbo)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Sono molto stanca (nome, 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muoversi molto (nome, 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Qualche volta, le persone fanno questo per ricevere i soldi o il cibo (verbo)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Sinonimo di identificare, ricordare (verbo)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Parlare piano (verbo)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 è mattina, non è notte (nome, 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Ero magro, addesso sono grasso (verbo)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"Non penso che dovresti farlo" (verbo)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Ero grasso, addesso sono magro (verbo)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posso mangiare molto, ho un grande _______. (nome, f)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Campagna è Un'Altra Cosa</dc:title>
  <dcterms:created xsi:type="dcterms:W3CDTF">2021-10-11T09:35:58Z</dcterms:created>
  <dcterms:modified xsi:type="dcterms:W3CDTF">2021-10-11T09:35:58Z</dcterms:modified>
</cp:coreProperties>
</file>