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Case You Missed It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commit illegal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person Samantha loses friendship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should do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 against something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helene was diagnosed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everyone was able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school year Samantha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geneva was asked to prom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condition of being free from being observed or disturbed by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important tests samanta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samanta's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thankful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guy who asks her to "prom"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women who was unfairly treated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her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samantha's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event they decided to go to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 unjustly prejudiced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Case You Missed It Crossword Puzzle </dc:title>
  <dcterms:created xsi:type="dcterms:W3CDTF">2021-10-11T09:35:24Z</dcterms:created>
  <dcterms:modified xsi:type="dcterms:W3CDTF">2021-10-11T09:35:24Z</dcterms:modified>
</cp:coreProperties>
</file>