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Christ Words</w:t>
      </w:r>
    </w:p>
    <w:p>
      <w:pPr>
        <w:pStyle w:val="Questions"/>
      </w:pPr>
      <w:r>
        <w:t xml:space="preserve">1. NWE OIRACNET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ONRB NAAGI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DIRNPOTMEE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EEIVELB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THAIF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TRAALESTDN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IN IHM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RGOIESHTNSEUS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CIIUCFRED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DSTFJUIEI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GIDKMNO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2 NIRTNHSOICA 15:7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Christ Words</dc:title>
  <dcterms:created xsi:type="dcterms:W3CDTF">2021-10-11T09:36:06Z</dcterms:created>
  <dcterms:modified xsi:type="dcterms:W3CDTF">2021-10-11T09:36:06Z</dcterms:modified>
</cp:coreProperties>
</file>