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Cold Blood-People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Bess Hartman    </w:t>
      </w:r>
      <w:r>
        <w:t xml:space="preserve">   Alfred Stoecklein    </w:t>
      </w:r>
      <w:r>
        <w:t xml:space="preserve">   Susan Kidwell    </w:t>
      </w:r>
      <w:r>
        <w:t xml:space="preserve">   Richard Hickock    </w:t>
      </w:r>
      <w:r>
        <w:t xml:space="preserve">   Perry Smith    </w:t>
      </w:r>
      <w:r>
        <w:t xml:space="preserve">   Alvin Dewey    </w:t>
      </w:r>
      <w:r>
        <w:t xml:space="preserve">   Bobby Rupp    </w:t>
      </w:r>
      <w:r>
        <w:t xml:space="preserve">   Bonnie Clutter    </w:t>
      </w:r>
      <w:r>
        <w:t xml:space="preserve">   Herbert Clutter    </w:t>
      </w:r>
      <w:r>
        <w:t xml:space="preserve">   Kenyon Clutter    </w:t>
      </w:r>
      <w:r>
        <w:t xml:space="preserve">   Nancy Clutter    </w:t>
      </w:r>
      <w:r>
        <w:t xml:space="preserve">   Truman Capote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Blood-People</dc:title>
  <dcterms:created xsi:type="dcterms:W3CDTF">2021-10-11T09:35:27Z</dcterms:created>
  <dcterms:modified xsi:type="dcterms:W3CDTF">2021-10-11T09:35:27Z</dcterms:modified>
</cp:coreProperties>
</file>