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Cold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of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area Holcomb stands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Weapon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Consequence Parry and Dick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the murderers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Dick's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Year of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Parry's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people killed in the Clutter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Cold Blood</dc:title>
  <dcterms:created xsi:type="dcterms:W3CDTF">2021-10-11T09:35:18Z</dcterms:created>
  <dcterms:modified xsi:type="dcterms:W3CDTF">2021-10-11T09:35:18Z</dcterms:modified>
</cp:coreProperties>
</file>