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Herb    </w:t>
      </w:r>
      <w:r>
        <w:t xml:space="preserve">   Dick    </w:t>
      </w:r>
      <w:r>
        <w:t xml:space="preserve">   Perry    </w:t>
      </w:r>
      <w:r>
        <w:t xml:space="preserve">   Rupp    </w:t>
      </w:r>
      <w:r>
        <w:t xml:space="preserve">   Bobby    </w:t>
      </w:r>
      <w:r>
        <w:t xml:space="preserve">   Nancy    </w:t>
      </w:r>
      <w:r>
        <w:t xml:space="preserve">   Fox    </w:t>
      </w:r>
      <w:r>
        <w:t xml:space="preserve">   Bonnie    </w:t>
      </w:r>
      <w:r>
        <w:t xml:space="preserve">   Clutter    </w:t>
      </w:r>
      <w:r>
        <w:t xml:space="preserve">   Jones    </w:t>
      </w:r>
      <w:r>
        <w:t xml:space="preserve">   Talor    </w:t>
      </w:r>
      <w:r>
        <w:t xml:space="preserve">   Herbert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</dc:title>
  <dcterms:created xsi:type="dcterms:W3CDTF">2021-10-11T09:35:34Z</dcterms:created>
  <dcterms:modified xsi:type="dcterms:W3CDTF">2021-10-11T09:35:34Z</dcterms:modified>
</cp:coreProperties>
</file>